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before="0"/>
      </w:pPr>
      <w:r>
        <w:t>在职证明</w:t>
      </w:r>
    </w:p>
    <w:p>
      <w:pPr>
        <w:spacing w:after="200" w:before="0" w:line="300" w:lineRule="auto"/>
      </w:pPr>
      <w:r>
        <w:rPr>
          <w:rFonts w:ascii="Calibri" w:hAnsi="Calibri" w:eastAsia="Microsoft YaHei"/>
          <w:color w:val="555555"/>
          <w:sz w:val="18"/>
        </w:rPr>
        <w:t>模板版本 0.1.0 | 适用身份：employed | 生成日期：2026-06-10</w:t>
      </w:r>
    </w:p>
    <w:p>
      <w:pPr>
        <w:pStyle w:val="Heading2"/>
      </w:pPr>
      <w:r>
        <w:t>模板正文示例</w:t>
      </w:r>
    </w:p>
    <w:p>
      <w:pPr>
        <w:spacing w:after="120" w:before="0" w:line="300" w:lineRule="auto"/>
      </w:pPr>
      <w:r>
        <w:rPr>
          <w:rFonts w:ascii="Calibri" w:hAnsi="Calibri" w:eastAsia="Microsoft YaHei"/>
        </w:rPr>
        <w:t>兹证明 张三，性别 男，护照号码 E12345678，自 2021-03-01 起在我司任职，现任 产品经理 职位，月收入 人民币 20000 元。</w:t>
      </w:r>
    </w:p>
    <w:p>
      <w:pPr>
        <w:spacing w:after="120" w:before="0" w:line="300" w:lineRule="auto"/>
      </w:pPr>
      <w:r>
        <w:rPr>
          <w:rFonts w:ascii="Calibri" w:hAnsi="Calibri" w:eastAsia="Microsoft YaHei"/>
        </w:rPr>
        <w:t>该员工计划于 2026-09-01 至 2026-09-10 前往 西班牙 旅游。我司同意其休假，并确认其旅行结束后将按期返回本公司继续工作。</w:t>
      </w:r>
    </w:p>
    <w:p>
      <w:pPr>
        <w:spacing w:after="120" w:before="0" w:line="300" w:lineRule="auto"/>
      </w:pPr>
      <w:r>
        <w:rPr>
          <w:rFonts w:ascii="Calibri" w:hAnsi="Calibri" w:eastAsia="Microsoft YaHei"/>
          <w:b/>
        </w:rPr>
        <w:t>公司名称：</w:t>
      </w:r>
      <w:r>
        <w:rPr>
          <w:rFonts w:ascii="Calibri" w:hAnsi="Calibri" w:eastAsia="Microsoft YaHei"/>
        </w:rPr>
        <w:t>北京某某科技有限公司</w:t>
      </w:r>
    </w:p>
    <w:p>
      <w:pPr>
        <w:spacing w:after="120" w:before="0" w:line="300" w:lineRule="auto"/>
      </w:pPr>
      <w:r>
        <w:rPr>
          <w:rFonts w:ascii="Calibri" w:hAnsi="Calibri" w:eastAsia="Microsoft YaHei"/>
          <w:b/>
        </w:rPr>
        <w:t>公司地址：</w:t>
      </w:r>
      <w:r>
        <w:rPr>
          <w:rFonts w:ascii="Calibri" w:hAnsi="Calibri" w:eastAsia="Microsoft YaHei"/>
        </w:rPr>
        <w:t>北京市朝阳区某某路 1 号</w:t>
      </w:r>
    </w:p>
    <w:p>
      <w:pPr>
        <w:spacing w:after="120" w:before="0" w:line="300" w:lineRule="auto"/>
      </w:pPr>
      <w:r>
        <w:rPr>
          <w:rFonts w:ascii="Calibri" w:hAnsi="Calibri" w:eastAsia="Microsoft YaHei"/>
          <w:b/>
        </w:rPr>
        <w:t>联系电话：</w:t>
      </w:r>
      <w:r>
        <w:rPr>
          <w:rFonts w:ascii="Calibri" w:hAnsi="Calibri" w:eastAsia="Microsoft YaHei"/>
        </w:rPr>
        <w:t>010-12345678</w:t>
      </w:r>
    </w:p>
    <w:p>
      <w:pPr>
        <w:spacing w:after="120" w:before="0" w:line="300" w:lineRule="auto"/>
      </w:pPr>
      <w:r>
        <w:rPr>
          <w:rFonts w:ascii="Calibri" w:hAnsi="Calibri" w:eastAsia="Microsoft YaHei"/>
          <w:b/>
        </w:rPr>
        <w:t>负责人签字：</w:t>
      </w:r>
      <w:r>
        <w:rPr>
          <w:rFonts w:ascii="Calibri" w:hAnsi="Calibri" w:eastAsia="Microsoft YaHei"/>
        </w:rPr>
        <w:t>李四</w:t>
      </w:r>
    </w:p>
    <w:p>
      <w:pPr>
        <w:spacing w:after="120" w:before="0" w:line="300" w:lineRule="auto"/>
      </w:pPr>
      <w:r>
        <w:rPr>
          <w:rFonts w:ascii="Calibri" w:hAnsi="Calibri" w:eastAsia="Microsoft YaHei"/>
          <w:b/>
        </w:rPr>
        <w:t>公司盖章：</w:t>
      </w:r>
      <w:r>
        <w:rPr>
          <w:rFonts w:ascii="Calibri" w:hAnsi="Calibri" w:eastAsia="Microsoft YaHei"/>
        </w:rPr>
      </w:r>
    </w:p>
    <w:p>
      <w:pPr>
        <w:spacing w:after="120" w:before="0" w:line="300" w:lineRule="auto"/>
      </w:pPr>
      <w:r>
        <w:rPr>
          <w:rFonts w:ascii="Calibri" w:hAnsi="Calibri" w:eastAsia="Microsoft YaHei"/>
          <w:b/>
        </w:rPr>
        <w:t>日期：</w:t>
      </w:r>
      <w:r>
        <w:rPr>
          <w:rFonts w:ascii="Calibri" w:hAnsi="Calibri" w:eastAsia="Microsoft YaHei"/>
        </w:rPr>
        <w:t>2026-06-10</w:t>
      </w:r>
    </w:p>
    <w:p>
      <w:pPr>
        <w:pStyle w:val="Heading2"/>
      </w:pPr>
      <w:r>
        <w:t>字段示例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  <w:tblBorders>
          <w:top w:val="single" w:sz="4" w:space="0" w:color="D6DEE6"/>
          <w:left w:val="single" w:sz="4" w:space="0" w:color="D6DEE6"/>
          <w:bottom w:val="single" w:sz="4" w:space="0" w:color="D6DEE6"/>
          <w:right w:val="single" w:sz="4" w:space="0" w:color="D6DEE6"/>
          <w:insideH w:val="single" w:sz="4" w:space="0" w:color="D6DEE6"/>
          <w:insideV w:val="single" w:sz="4" w:space="0" w:color="D6DEE6"/>
        </w:tblBorders>
        <w:tblCellMar>
          <w:top w:w="80" w:type="dxa"/>
          <w:bottom w:w="80" w:type="dxa"/>
          <w:start w:w="120" w:type="dxa"/>
          <w:end w:w="120" w:type="dxa"/>
        </w:tblCellMar>
      </w:tblPr>
      <w:tblGrid>
        <w:gridCol w:w="2340"/>
        <w:gridCol w:w="2340"/>
        <w:gridCol w:w="2340"/>
        <w:gridCol w:w="2340"/>
      </w:tblGrid>
      <w:tr>
        <w:trPr>
          <w:tblHeader w:val="true"/>
        </w:trPr>
        <w:tc>
          <w:tcPr>
            <w:tcW w:type="dxa" w:w="1944"/>
            <w:shd w:fill="E8EEF5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/>
                <w:color w:val="0B2545"/>
                <w:sz w:val="18"/>
              </w:rPr>
              <w:t>字段</w:t>
            </w:r>
          </w:p>
        </w:tc>
        <w:tc>
          <w:tcPr>
            <w:tcW w:type="dxa" w:w="1944"/>
            <w:shd w:fill="E8EEF5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/>
                <w:color w:val="0B2545"/>
                <w:sz w:val="18"/>
              </w:rPr>
              <w:t>变量名</w:t>
            </w:r>
          </w:p>
        </w:tc>
        <w:tc>
          <w:tcPr>
            <w:tcW w:type="dxa" w:w="3240"/>
            <w:shd w:fill="E8EEF5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/>
                <w:color w:val="0B2545"/>
                <w:sz w:val="18"/>
              </w:rPr>
              <w:t>示例值</w:t>
            </w:r>
          </w:p>
        </w:tc>
        <w:tc>
          <w:tcPr>
            <w:tcW w:type="dxa" w:w="2232"/>
            <w:shd w:fill="E8EEF5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/>
                <w:color w:val="0B2545"/>
                <w:sz w:val="18"/>
              </w:rPr>
              <w:t>备注</w:t>
            </w:r>
          </w:p>
        </w:tc>
      </w:tr>
      <w:tr>
        <w:tc>
          <w:tcPr>
            <w:tcW w:type="dxa" w:w="1944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申请人姓名</w:t>
            </w:r>
          </w:p>
        </w:tc>
        <w:tc>
          <w:tcPr>
            <w:tcW w:type="dxa" w:w="1944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applicant_name</w:t>
            </w:r>
          </w:p>
        </w:tc>
        <w:tc>
          <w:tcPr>
            <w:tcW w:type="dxa" w:w="3240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张三</w:t>
            </w:r>
          </w:p>
        </w:tc>
        <w:tc>
          <w:tcPr>
            <w:tcW w:type="dxa" w:w="2232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必填</w:t>
            </w:r>
          </w:p>
        </w:tc>
      </w:tr>
      <w:tr>
        <w:tc>
          <w:tcPr>
            <w:tcW w:type="dxa" w:w="1944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性别</w:t>
            </w:r>
          </w:p>
        </w:tc>
        <w:tc>
          <w:tcPr>
            <w:tcW w:type="dxa" w:w="1944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gender</w:t>
            </w:r>
          </w:p>
        </w:tc>
        <w:tc>
          <w:tcPr>
            <w:tcW w:type="dxa" w:w="3240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男</w:t>
            </w:r>
          </w:p>
        </w:tc>
        <w:tc>
          <w:tcPr>
            <w:tcW w:type="dxa" w:w="2232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选填</w:t>
            </w:r>
          </w:p>
        </w:tc>
      </w:tr>
      <w:tr>
        <w:tc>
          <w:tcPr>
            <w:tcW w:type="dxa" w:w="1944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护照号码</w:t>
            </w:r>
          </w:p>
        </w:tc>
        <w:tc>
          <w:tcPr>
            <w:tcW w:type="dxa" w:w="1944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passport_number</w:t>
            </w:r>
          </w:p>
        </w:tc>
        <w:tc>
          <w:tcPr>
            <w:tcW w:type="dxa" w:w="3240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E12345678</w:t>
            </w:r>
          </w:p>
        </w:tc>
        <w:tc>
          <w:tcPr>
            <w:tcW w:type="dxa" w:w="2232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必填</w:t>
            </w:r>
          </w:p>
        </w:tc>
      </w:tr>
      <w:tr>
        <w:tc>
          <w:tcPr>
            <w:tcW w:type="dxa" w:w="1944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入职日期</w:t>
            </w:r>
          </w:p>
        </w:tc>
        <w:tc>
          <w:tcPr>
            <w:tcW w:type="dxa" w:w="1944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employment_start_date</w:t>
            </w:r>
          </w:p>
        </w:tc>
        <w:tc>
          <w:tcPr>
            <w:tcW w:type="dxa" w:w="3240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2021-03-01</w:t>
            </w:r>
          </w:p>
        </w:tc>
        <w:tc>
          <w:tcPr>
            <w:tcW w:type="dxa" w:w="2232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必填</w:t>
            </w:r>
          </w:p>
        </w:tc>
      </w:tr>
      <w:tr>
        <w:tc>
          <w:tcPr>
            <w:tcW w:type="dxa" w:w="1944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职位</w:t>
            </w:r>
          </w:p>
        </w:tc>
        <w:tc>
          <w:tcPr>
            <w:tcW w:type="dxa" w:w="1944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position</w:t>
            </w:r>
          </w:p>
        </w:tc>
        <w:tc>
          <w:tcPr>
            <w:tcW w:type="dxa" w:w="3240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产品经理</w:t>
            </w:r>
          </w:p>
        </w:tc>
        <w:tc>
          <w:tcPr>
            <w:tcW w:type="dxa" w:w="2232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必填</w:t>
            </w:r>
          </w:p>
        </w:tc>
      </w:tr>
      <w:tr>
        <w:tc>
          <w:tcPr>
            <w:tcW w:type="dxa" w:w="1944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月收入</w:t>
            </w:r>
          </w:p>
        </w:tc>
        <w:tc>
          <w:tcPr>
            <w:tcW w:type="dxa" w:w="1944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monthly_income</w:t>
            </w:r>
          </w:p>
        </w:tc>
        <w:tc>
          <w:tcPr>
            <w:tcW w:type="dxa" w:w="3240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人民币 20000 元</w:t>
            </w:r>
          </w:p>
        </w:tc>
        <w:tc>
          <w:tcPr>
            <w:tcW w:type="dxa" w:w="2232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必填</w:t>
            </w:r>
          </w:p>
        </w:tc>
      </w:tr>
      <w:tr>
        <w:tc>
          <w:tcPr>
            <w:tcW w:type="dxa" w:w="1944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旅行国家/地区</w:t>
            </w:r>
          </w:p>
        </w:tc>
        <w:tc>
          <w:tcPr>
            <w:tcW w:type="dxa" w:w="1944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travel_destination</w:t>
            </w:r>
          </w:p>
        </w:tc>
        <w:tc>
          <w:tcPr>
            <w:tcW w:type="dxa" w:w="3240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西班牙</w:t>
            </w:r>
          </w:p>
        </w:tc>
        <w:tc>
          <w:tcPr>
            <w:tcW w:type="dxa" w:w="2232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必填</w:t>
            </w:r>
          </w:p>
        </w:tc>
      </w:tr>
      <w:tr>
        <w:tc>
          <w:tcPr>
            <w:tcW w:type="dxa" w:w="1944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旅行日期</w:t>
            </w:r>
          </w:p>
        </w:tc>
        <w:tc>
          <w:tcPr>
            <w:tcW w:type="dxa" w:w="1944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travel_dates</w:t>
            </w:r>
          </w:p>
        </w:tc>
        <w:tc>
          <w:tcPr>
            <w:tcW w:type="dxa" w:w="3240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2026-09-01 至 2026-09-10</w:t>
            </w:r>
          </w:p>
        </w:tc>
        <w:tc>
          <w:tcPr>
            <w:tcW w:type="dxa" w:w="2232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必填</w:t>
            </w:r>
          </w:p>
        </w:tc>
      </w:tr>
      <w:tr>
        <w:tc>
          <w:tcPr>
            <w:tcW w:type="dxa" w:w="1944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公司名称</w:t>
            </w:r>
          </w:p>
        </w:tc>
        <w:tc>
          <w:tcPr>
            <w:tcW w:type="dxa" w:w="1944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company_name</w:t>
            </w:r>
          </w:p>
        </w:tc>
        <w:tc>
          <w:tcPr>
            <w:tcW w:type="dxa" w:w="3240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北京某某科技有限公司</w:t>
            </w:r>
          </w:p>
        </w:tc>
        <w:tc>
          <w:tcPr>
            <w:tcW w:type="dxa" w:w="2232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必填</w:t>
            </w:r>
          </w:p>
        </w:tc>
      </w:tr>
      <w:tr>
        <w:tc>
          <w:tcPr>
            <w:tcW w:type="dxa" w:w="1944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公司地址</w:t>
            </w:r>
          </w:p>
        </w:tc>
        <w:tc>
          <w:tcPr>
            <w:tcW w:type="dxa" w:w="1944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company_address</w:t>
            </w:r>
          </w:p>
        </w:tc>
        <w:tc>
          <w:tcPr>
            <w:tcW w:type="dxa" w:w="3240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北京市朝阳区某某路 1 号</w:t>
            </w:r>
          </w:p>
        </w:tc>
        <w:tc>
          <w:tcPr>
            <w:tcW w:type="dxa" w:w="2232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必填</w:t>
            </w:r>
          </w:p>
        </w:tc>
      </w:tr>
      <w:tr>
        <w:tc>
          <w:tcPr>
            <w:tcW w:type="dxa" w:w="1944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公司电话</w:t>
            </w:r>
          </w:p>
        </w:tc>
        <w:tc>
          <w:tcPr>
            <w:tcW w:type="dxa" w:w="1944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company_phone</w:t>
            </w:r>
          </w:p>
        </w:tc>
        <w:tc>
          <w:tcPr>
            <w:tcW w:type="dxa" w:w="3240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010-12345678</w:t>
            </w:r>
          </w:p>
        </w:tc>
        <w:tc>
          <w:tcPr>
            <w:tcW w:type="dxa" w:w="2232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必填</w:t>
            </w:r>
          </w:p>
        </w:tc>
      </w:tr>
      <w:tr>
        <w:tc>
          <w:tcPr>
            <w:tcW w:type="dxa" w:w="1944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负责人姓名</w:t>
            </w:r>
          </w:p>
        </w:tc>
        <w:tc>
          <w:tcPr>
            <w:tcW w:type="dxa" w:w="1944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signer_name</w:t>
            </w:r>
          </w:p>
        </w:tc>
        <w:tc>
          <w:tcPr>
            <w:tcW w:type="dxa" w:w="3240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李四</w:t>
            </w:r>
          </w:p>
        </w:tc>
        <w:tc>
          <w:tcPr>
            <w:tcW w:type="dxa" w:w="2232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必填</w:t>
            </w:r>
          </w:p>
        </w:tc>
      </w:tr>
      <w:tr>
        <w:tc>
          <w:tcPr>
            <w:tcW w:type="dxa" w:w="1944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出具日期</w:t>
            </w:r>
          </w:p>
        </w:tc>
        <w:tc>
          <w:tcPr>
            <w:tcW w:type="dxa" w:w="1944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issue_date</w:t>
            </w:r>
          </w:p>
        </w:tc>
        <w:tc>
          <w:tcPr>
            <w:tcW w:type="dxa" w:w="3240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2026-06-10</w:t>
            </w:r>
          </w:p>
        </w:tc>
        <w:tc>
          <w:tcPr>
            <w:tcW w:type="dxa" w:w="2232"/>
            <w:vAlign w:val="center"/>
          </w:tcPr>
          <w:p>
            <w:pPr>
              <w:spacing w:after="0" w:before="0" w:line="300" w:lineRule="auto"/>
              <w:jc w:val="left"/>
            </w:pPr>
            <w:r/>
            <w:r>
              <w:rPr>
                <w:rFonts w:ascii="Calibri" w:hAnsi="Calibri" w:eastAsia="Microsoft YaHei"/>
                <w:b w:val="0"/>
                <w:color w:val="111827"/>
                <w:sz w:val="18"/>
              </w:rPr>
              <w:t>必填</w:t>
            </w:r>
          </w:p>
        </w:tc>
      </w:tr>
    </w:tbl>
    <w:p>
      <w:pPr>
        <w:pStyle w:val="Heading2"/>
      </w:pPr>
      <w:r>
        <w:t>使用提醒</w:t>
      </w:r>
    </w:p>
    <w:p>
      <w:pPr>
        <w:pStyle w:val="ListBullet"/>
        <w:spacing w:after="80" w:before="0" w:line="300" w:lineRule="auto"/>
      </w:pPr>
      <w:r>
        <w:rPr>
          <w:rFonts w:ascii="Calibri" w:hAnsi="Calibri" w:eastAsia="Microsoft YaHei"/>
        </w:rPr>
        <w:t>通常需要公司抬头纸、负责人签字和公司盖章。</w:t>
      </w:r>
    </w:p>
    <w:p>
      <w:pPr>
        <w:pStyle w:val="ListBullet"/>
        <w:spacing w:after="80" w:before="0" w:line="300" w:lineRule="auto"/>
      </w:pPr>
      <w:r>
        <w:rPr>
          <w:rFonts w:ascii="Calibri" w:hAnsi="Calibri" w:eastAsia="Microsoft YaHei"/>
        </w:rPr>
        <w:t>休假日期应与行程单保持一致。</w:t>
      </w:r>
    </w:p>
    <w:p>
      <w:pPr>
        <w:pStyle w:val="Heading2"/>
      </w:pPr>
      <w:r>
        <w:t>常见错误</w:t>
      </w:r>
    </w:p>
    <w:p>
      <w:pPr>
        <w:pStyle w:val="ListBullet"/>
        <w:spacing w:after="80" w:before="0" w:line="300" w:lineRule="auto"/>
      </w:pPr>
      <w:r>
        <w:rPr>
          <w:rFonts w:ascii="Calibri" w:hAnsi="Calibri" w:eastAsia="Microsoft YaHei"/>
        </w:rPr>
        <w:t>未使用公司抬头纸或未盖章。</w:t>
      </w:r>
    </w:p>
    <w:p>
      <w:pPr>
        <w:pStyle w:val="ListBullet"/>
        <w:spacing w:after="80" w:before="0" w:line="300" w:lineRule="auto"/>
      </w:pPr>
      <w:r>
        <w:rPr>
          <w:rFonts w:ascii="Calibri" w:hAnsi="Calibri" w:eastAsia="Microsoft YaHei"/>
        </w:rPr>
        <w:t>联系人电话无法接通。</w:t>
      </w:r>
    </w:p>
    <w:p>
      <w:pPr>
        <w:pStyle w:val="ListBullet"/>
        <w:spacing w:after="80" w:before="0" w:line="300" w:lineRule="auto"/>
      </w:pPr>
      <w:r>
        <w:rPr>
          <w:rFonts w:ascii="Calibri" w:hAnsi="Calibri" w:eastAsia="Microsoft YaHei"/>
        </w:rPr>
        <w:t>休假日期与行程单不一致。</w:t>
      </w:r>
    </w:p>
    <w:p>
      <w:pPr>
        <w:pStyle w:val="ListBullet"/>
        <w:spacing w:after="80" w:before="0" w:line="300" w:lineRule="auto"/>
      </w:pPr>
      <w:r>
        <w:rPr>
          <w:rFonts w:ascii="Calibri" w:hAnsi="Calibri" w:eastAsia="Microsoft YaHei"/>
        </w:rPr>
        <w:t>职位、收入与银行流水或申请表信息明显冲突。</w:t>
      </w:r>
    </w:p>
    <w:p>
      <w:pPr>
        <w:pStyle w:val="Heading2"/>
      </w:pPr>
      <w:r>
        <w:t>免责声明</w:t>
      </w:r>
    </w:p>
    <w:p>
      <w:pPr>
        <w:spacing w:after="120" w:before="0" w:line="300" w:lineRule="auto"/>
      </w:pPr>
      <w:r>
        <w:rPr>
          <w:rFonts w:ascii="Calibri" w:hAnsi="Calibri" w:eastAsia="Microsoft YaHei"/>
        </w:rPr>
        <w:t>模板仅用于准备材料参考，不替代官方表格或签证中心要求，使用模板不保证获签。</w:t>
      </w:r>
    </w:p>
    <w:p>
      <w:pPr>
        <w:spacing w:after="120" w:before="0" w:line="300" w:lineRule="auto"/>
      </w:pPr>
      <w:r>
        <w:rPr>
          <w:rFonts w:ascii="Calibri" w:hAnsi="Calibri" w:eastAsia="Microsoft YaHei"/>
        </w:rPr>
        <w:t>模板仅用于准备材料参考，具体格式、语言、盖章和签字要求以官方或签证中心为准。</w:t>
      </w:r>
    </w:p>
    <w:sectPr w:rsidR="00FC693F" w:rsidRPr="0006063C" w:rsidSect="00034616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alibri" w:hAnsi="Calibri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alibri" w:hAnsi="Calibri" w:eastAsia="Microsoft YaHe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Calibri" w:hAnsi="Calibri" w:eastAsia="Microsoft YaHe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